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1937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05 августа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7"/>
          <w:szCs w:val="27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Корабовцева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Корабовцева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Корабовцев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19rplc-1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районе д. 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имел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>грязная одежда,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речь невнятная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достоинство и общественную нравственность.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Корабовцев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ходатайств не заявил.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Корабовцева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собранным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Корабовцева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Корабовцева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Корабовцева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наказанию в виде административного штрафа в размере </w:t>
      </w:r>
      <w:r>
        <w:rPr>
          <w:rStyle w:val="cat-Sumgrp-16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через мирового судью судебного участка № 11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1937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0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1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2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3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0412365400665019372420140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SumInWordsgrp-17rplc-35">
    <w:name w:val="cat-SumInWords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